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隐身涂层技术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隐身涂层技术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本书出售、求购地址：https://www.jiaokey.com/book/detail/11299667.html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关键词搜索：https://www.jiaokey.com/tag/隐身涂层技术.html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