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书名：建筑施工企业QC小组活动操作技巧</w:t>
      </w:r>
    </w:p>
    <w:p>
      <w:r>
        <w:t>作者：蒋金生主编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总页数：131</w:t>
      </w:r>
    </w:p>
    <w:p>
      <w:r>
        <w:t>更多请访问教客网: www.jiaokey.com</w:t>
      </w:r>
    </w:p>
    <w:p>
      <w:r>
        <w:t>建筑施工企业QC小组活动操作技巧 评论地址：https://www.jiaokey.com/book/detail/11299664.html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