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数据建模 分析与设计的工具和技术 Tools and Techniques for Analysis and Design</w:t>
      </w:r>
    </w:p>
    <w:p>
      <w:r>
        <w:rPr>
          <w:rFonts w:ascii="宋体" w:hAnsi="宋体" w:eastAsia="宋体"/>
          <w:sz w:val="24"/>
        </w:rPr>
        <w:t>（美） Steve Hoberman著；贾爱霞，程耀译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数据建模 分析与设计的工具和技术 Tools and Techniques for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Steve Hoberman著；贾爱霞，程耀译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本书出售、求购地址：https://www.jiaokey.com/book/detail/11299628.html</w:t>
      </w:r>
    </w:p>
    <w:p>
      <w:r>
        <w:t>更多相关图书推荐：https://www.jiaokey.com</w:t>
      </w:r>
    </w:p>
    <w:p>
      <w:r>
        <w:t>（美） Steve Hoberman著；贾爱霞，程耀译 其他作品：https://www.jiaokey.com/tag/（美） Steve Hoberman著；贾爱霞，程耀译.html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关键词搜索：https://www.jiaokey.com/tag/数据建模 分析与设计的工具和技术 Tools and Techniques for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