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&amp; Poser 5人体彩绘造型与卡漫绘制</w:t>
      </w:r>
    </w:p>
    <w:p>
      <w:r>
        <w:rPr>
          <w:rFonts w:ascii="宋体" w:hAnsi="宋体" w:eastAsia="宋体"/>
          <w:sz w:val="24"/>
        </w:rPr>
        <w:t>唯美科技编著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&amp; Poser 5人体彩绘造型与卡漫绘制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唯美科技编著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本书出售、求购地址：https://www.jiaokey.com/book/detail/11299547.html</w:t>
      </w:r>
    </w:p>
    <w:p>
      <w:r>
        <w:t>更多相关图书推荐：https://www.jiaokey.com</w:t>
      </w:r>
    </w:p>
    <w:p>
      <w:r>
        <w:t>唯美科技编著 其他作品：https://www.jiaokey.com/tag/唯美科技编著.html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CS &amp; Poser 5人体彩绘造型与卡漫绘制.html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