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跟我学Photoshop CS中文版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跟我学Photoshop CS中文版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本书出售、求购地址：https://www.jiaokey.com/book/detail/11299517.html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关键词搜索：https://www.jiaokey.com/tag/跟我学Photoshop CS中文版.html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