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新编Premiere Pro入门与提高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新编Premiere Pro入门与提高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本书出售、求购地址：https://www.jiaokey.com/book/detail/11299513.html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关键词搜索：https://www.jiaokey.com/tag/新编Premiere Pro入门与提高.html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