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CS数码照片处理技巧与案例</w:t>
      </w:r>
    </w:p>
    <w:p>
      <w:r>
        <w:rPr>
          <w:rFonts w:ascii="宋体" w:hAnsi="宋体" w:eastAsia="宋体"/>
          <w:sz w:val="24"/>
        </w:rPr>
        <w:t>Adobe公司北京代表处主编；欧军利，王斌编著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CS数码照片处理技巧与案例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Adobe公司北京代表处主编；欧军利，王斌编著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本书出售、求购地址：https://www.jiaokey.com/book/detail/11299504.html</w:t>
      </w:r>
    </w:p>
    <w:p>
      <w:r>
        <w:t>更多相关图书推荐：https://www.jiaokey.com</w:t>
      </w:r>
    </w:p>
    <w:p>
      <w:r>
        <w:t>Adobe公司北京代表处主编；欧军利，王斌编著 其他作品：https://www.jiaokey.com/tag/Adobe公司北京代表处主编；欧军利，王斌编著.html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CS数码照片处理技巧与案例.html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