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嵌入式系统的微模块化程序设计 实用状态图C/C++实现</w:t>
      </w:r>
    </w:p>
    <w:p>
      <w:r>
        <w:rPr>
          <w:rFonts w:ascii="宋体" w:hAnsi="宋体" w:eastAsia="宋体"/>
          <w:sz w:val="24"/>
        </w:rPr>
        <w:t>（美）MirosamiekPHD著；敬万钧，陈丽蓉译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嵌入式系统的微模块化程序设计 实用状态图C/C++实现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（美）MirosamiekPHD著；敬万钧，陈丽蓉译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本书出售、求购地址：https://www.jiaokey.com/book/detail/11299499.html</w:t>
      </w:r>
    </w:p>
    <w:p>
      <w:r>
        <w:t>更多相关图书推荐：https://www.jiaokey.com</w:t>
      </w:r>
    </w:p>
    <w:p>
      <w:r>
        <w:t>（美）MirosamiekPHD著；敬万钧，陈丽蓉译 其他作品：https://www.jiaokey.com/tag/（美）MirosamiekPHD著；敬万钧，陈丽蓉译.html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关键词搜索：https://www.jiaokey.com/tag/嵌入式系统的微模块化程序设计 实用状态图C/C++实现.html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