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Insids Maya 5 完全学习手册 下</w:t>
      </w:r>
    </w:p>
    <w:p>
      <w:r>
        <w:rPr>
          <w:rFonts w:ascii="宋体" w:hAnsi="宋体" w:eastAsia="宋体"/>
          <w:sz w:val="24"/>
        </w:rPr>
        <w:t>（美）亚当斯等编著；郭圣路等译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Insids Maya 5 完全学习手册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（美）亚当斯等编著；郭圣路等译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本书出售、求购地址：https://www.jiaokey.com/book/detail/11299497.html</w:t>
      </w:r>
    </w:p>
    <w:p>
      <w:r>
        <w:t>更多相关图书推荐：https://www.jiaokey.com</w:t>
      </w:r>
    </w:p>
    <w:p>
      <w:r>
        <w:t>（美）亚当斯等编著；郭圣路等译 其他作品：https://www.jiaokey.com/tag/（美）亚当斯等编著；郭圣路等译.html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关键词搜索：https://www.jiaokey.com/tag/Insids Maya 5 完全学习手册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