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淘金式巧攻考试功能词汇  4级分册  精华本</w:t>
      </w:r>
    </w:p>
    <w:p>
      <w:r>
        <w:rPr>
          <w:rFonts w:ascii="宋体" w:hAnsi="宋体" w:eastAsia="宋体"/>
          <w:sz w:val="24"/>
        </w:rPr>
        <w:t>伍乐其主编；伍乐其，汪念郴编者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淘金式巧攻考试功能词汇  4级分册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伍乐其主编；伍乐其，汪念郴编者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本书出售、求购地址：https://www.jiaokey.com/book/detail/11299449.html</w:t>
      </w:r>
    </w:p>
    <w:p>
      <w:r>
        <w:t>更多相关图书推荐：https://www.jiaokey.com</w:t>
      </w:r>
    </w:p>
    <w:p>
      <w:r>
        <w:t>伍乐其主编；伍乐其，汪念郴编者 其他作品：https://www.jiaokey.com/tag/伍乐其主编；伍乐其，汪念郴编者.html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关键词搜索：https://www.jiaokey.com/tag/淘金式巧攻考试功能词汇  4级分册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