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培训效果评估  第3版</w:t>
      </w:r>
    </w:p>
    <w:p>
      <w:r>
        <w:rPr>
          <w:rFonts w:ascii="宋体" w:hAnsi="宋体" w:eastAsia="宋体"/>
          <w:sz w:val="24"/>
        </w:rPr>
        <w:t>（英）莱斯利·瑞（Leslie Rae）著；牛雅娜等译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培训效果评估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（英）莱斯利·瑞（Leslie Rae）著；牛雅娜等译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本书出售、求购地址：https://www.jiaokey.com/book/detail/11299398.html</w:t>
      </w:r>
    </w:p>
    <w:p>
      <w:r>
        <w:t>更多相关图书推荐：https://www.jiaokey.com</w:t>
      </w:r>
    </w:p>
    <w:p>
      <w:r>
        <w:t>（英）莱斯利·瑞（Leslie Rae）著；牛雅娜等译 其他作品：https://www.jiaokey.com/tag/（英）莱斯利·瑞（Leslie Rae）著；牛雅娜等译.html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关键词搜索：https://www.jiaokey.com/tag/培训效果评估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