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只要你做  一个赛车手的“巴黎-达喀尔”</w:t>
      </w:r>
    </w:p>
    <w:p>
      <w:r>
        <w:rPr>
          <w:rFonts w:ascii="宋体" w:hAnsi="宋体" w:eastAsia="宋体"/>
          <w:sz w:val="24"/>
        </w:rPr>
        <w:t>罗丁著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只要你做  一个赛车手的“巴黎-达喀尔”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本书出售、求购地址：https://www.jiaokey.com/book/detail/11299326.html</w:t>
      </w:r>
    </w:p>
    <w:p>
      <w:r>
        <w:t>更多相关图书推荐：https://www.jiaokey.com</w:t>
      </w:r>
    </w:p>
    <w:p>
      <w:r>
        <w:t>罗丁著 其他作品：https://www.jiaokey.com/tag/罗丁著.html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关键词搜索：https://www.jiaokey.com/tag/只要你做  一个赛车手的“巴黎-达喀尔”.html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