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儿子，你能行！  一个学者父亲的成长建议</w:t>
      </w:r>
    </w:p>
    <w:p>
      <w:r>
        <w:rPr>
          <w:rFonts w:ascii="宋体" w:hAnsi="宋体" w:eastAsia="宋体"/>
          <w:sz w:val="24"/>
        </w:rPr>
        <w:t>（美）罗伯特·奎因（Robert E.Quinn），（美）格瑞特·奎因（Garrett T.Quinn）著；刘耀荣译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儿子，你能行！  一个学者父亲的成长建议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（美）罗伯特·奎因（Robert E.Quinn），（美）格瑞特·奎因（Garrett T.Quinn）著；刘耀荣译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本书出售、求购地址：https://www.jiaokey.com/book/detail/11299325.html</w:t>
      </w:r>
    </w:p>
    <w:p>
      <w:r>
        <w:t>更多相关图书推荐：https://www.jiaokey.com</w:t>
      </w:r>
    </w:p>
    <w:p>
      <w:r>
        <w:t>（美）罗伯特·奎因（Robert E.Quinn），（美）格瑞特·奎因（Garrett T.Quinn）著；刘耀荣译 其他作品：https://www.jiaokey.com/tag/（美）罗伯特·奎因（Robert E.Quinn），（美）格瑞特·奎因（Garrett T.Quinn）著；刘耀荣译.html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关键词搜索：https://www.jiaokey.com/tag/儿子，你能行！  一个学者父亲的成长建议.html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