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寻找回来的世界  火车环游追溯异域文明</w:t>
      </w:r>
    </w:p>
    <w:p>
      <w:r>
        <w:rPr>
          <w:rFonts w:ascii="宋体" w:hAnsi="宋体" w:eastAsia="宋体"/>
          <w:sz w:val="24"/>
        </w:rPr>
        <w:t>（英）克里夫·安德森（Clive Anderson）等著；陈山等译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93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寻找回来的世界  火车环游追溯异域文明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（英）克里夫·安德森（Clive Anderson）等著；陈山等译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游记(地点: 英国 年代: 现代) 游记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本书出售、求购地址：https://www.jiaokey.com/book/detail/11299313.html</w:t>
      </w:r>
    </w:p>
    <w:p>
      <w:r>
        <w:t>更多相关图书推荐：https://www.jiaokey.com</w:t>
      </w:r>
    </w:p>
    <w:p>
      <w:r>
        <w:t>（英）克里夫·安德森（Clive Anderson）等著；陈山等译 其他作品：https://www.jiaokey.com/tag/（英）克里夫·安德森（Clive Anderson）等著；陈山等译.html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关键词搜索：https://www.jiaokey.com/tag/游记(地点: 英国 年代: 现代) 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