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好成绩必有好办法  听80位优秀老师讲各科学习法</w:t>
      </w:r>
    </w:p>
    <w:p>
      <w:r>
        <w:rPr>
          <w:rFonts w:ascii="宋体" w:hAnsi="宋体" w:eastAsia="宋体"/>
          <w:sz w:val="24"/>
        </w:rPr>
        <w:t>日新编著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好成绩必有好办法  听80位优秀老师讲各科学习法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  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本书出售、求购地址：https://www.jiaokey.com/book/detail/11299297.html</w:t>
      </w:r>
    </w:p>
    <w:p>
      <w:r>
        <w:t>更多相关图书推荐：https://www.jiaokey.com</w:t>
      </w:r>
    </w:p>
    <w:p>
      <w:r>
        <w:t>日新编著 其他作品：https://www.jiaokey.com/tag/日新编著.html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关键词搜索：https://www.jiaokey.com/tag/中学生-学习方法  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