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农民权益保护法律适用50例  《农业法》中农民权益保护的12个法律问题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农民权益保护法律适用50例  《农业法》中农民权益保护的12个法律问题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本书出售、求购地址：https://www.jiaokey.com/book/detail/11299292.html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关键词搜索：https://www.jiaokey.com/tag/农民权益保护法律适用50例  《农业法》中农民权益保护的12个法律问题.html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