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书名：王孟体诗选</w:t>
      </w:r>
    </w:p>
    <w:p>
      <w:r>
        <w:t>作者：詹福瑞主编；葛景春选注</w:t>
      </w:r>
    </w:p>
    <w:p>
      <w:r>
        <w:t>出版社：保定：河北大学出版社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王孟体诗选 评论地址：https://www.jiaokey.com/book/detail/11299289.html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