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书名：高考专业选择路线图</w:t>
      </w:r>
    </w:p>
    <w:p>
      <w:r>
        <w:t>作者：房守祥著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总页数：87</w:t>
      </w:r>
    </w:p>
    <w:p>
      <w:r>
        <w:t>更多请访问教客网: www.jiaokey.com</w:t>
      </w:r>
    </w:p>
    <w:p>
      <w:r>
        <w:t>高考专业选择路线图 评论地址：https://www.jiaokey.com/book/detail/11299282.html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