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书名：屈原辞译注</w:t>
      </w:r>
    </w:p>
    <w:p>
      <w:r>
        <w:t>作者：（战国）屈原著；熊任望译注</w:t>
      </w:r>
    </w:p>
    <w:p>
      <w:r>
        <w:t>出版社：保定:河北大学出版社,2004.05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屈原辞译注 评论地址：https://www.jiaokey.com/book/detail/11299272.html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