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书名：考试超人  应试学生记忆训练</w:t>
      </w:r>
    </w:p>
    <w:p>
      <w:r>
        <w:t>作者：肖双生等编著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考试超人  应试学生记忆训练 评论地址：https://www.jiaokey.com/book/detail/11299254.html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