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经历原始  青藏高原地区文物调查随笔</w:t>
      </w:r>
    </w:p>
    <w:p>
      <w:r>
        <w:rPr>
          <w:rFonts w:ascii="宋体" w:hAnsi="宋体" w:eastAsia="宋体"/>
          <w:sz w:val="24"/>
        </w:rPr>
        <w:t>廖明君主编；汤惠生著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经历原始  青藏高原地区文物调查随笔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廖明君主编；汤惠生著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本书出售、求购地址：https://www.jiaokey.com/book/detail/11299242.html</w:t>
      </w:r>
    </w:p>
    <w:p>
      <w:r>
        <w:t>更多相关图书推荐：https://www.jiaokey.com</w:t>
      </w:r>
    </w:p>
    <w:p>
      <w:r>
        <w:t>廖明君主编；汤惠生著 其他作品：https://www.jiaokey.com/tag/廖明君主编；汤惠生著.html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关键词搜索：https://www.jiaokey.com/tag/经历原始  青藏高原地区文物调查随笔.html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