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初中语文课堂知识手册</w:t>
      </w:r>
    </w:p>
    <w:p>
      <w:r>
        <w:rPr>
          <w:rFonts w:ascii="宋体" w:hAnsi="宋体" w:eastAsia="宋体"/>
          <w:sz w:val="24"/>
        </w:rPr>
        <w:t>马娟品，彭利民主编；岳丽芳，郝培君，张晓霞，安国星，杨会芳，梁欣，赵祥利编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初中语文课堂知识手册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马娟品，彭利民主编；岳丽芳，郝培君，张晓霞，安国星，杨会芳，梁欣，赵祥利编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本书出售、求购地址：https://www.jiaokey.com/book/detail/11299234.html</w:t>
      </w:r>
    </w:p>
    <w:p>
      <w:r>
        <w:t>更多相关图书推荐：https://www.jiaokey.com</w:t>
      </w:r>
    </w:p>
    <w:p>
      <w:r>
        <w:t>马娟品，彭利民主编；岳丽芳，郝培君，张晓霞，安国星，杨会芳，梁欣，赵祥利编 其他作品：https://www.jiaokey.com/tag/马娟品，彭利民主编；岳丽芳，郝培君，张晓霞，安国星，杨会芳，梁欣，赵祥利编.html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关键词搜索：https://www.jiaokey.com/tag/初中语文课堂知识手册.html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