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书名：布什的谎言：政治欺骗大师</w:t>
      </w:r>
    </w:p>
    <w:p>
      <w:r>
        <w:t>作者：（美）大卫·考恩著；李春怡，王勇智译</w:t>
      </w:r>
    </w:p>
    <w:p>
      <w:r>
        <w:t>出版社：北京：东方出版社</w:t>
      </w:r>
    </w:p>
    <w:p>
      <w:r>
        <w:t>出版日期：2004.11</w:t>
      </w:r>
    </w:p>
    <w:p>
      <w:r>
        <w:t>总页数：286</w:t>
      </w:r>
    </w:p>
    <w:p>
      <w:r>
        <w:t>更多请访问教客网: www.jiaokey.com</w:t>
      </w:r>
    </w:p>
    <w:p>
      <w:r>
        <w:t>布什的谎言：政治欺骗大师 评论地址：https://www.jiaokey.com/book/detail/11299219.html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