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最佳工作场所  优秀的企业靠什么留住人才</w:t>
      </w:r>
    </w:p>
    <w:p>
      <w:r>
        <w:rPr>
          <w:rFonts w:ascii="宋体" w:hAnsi="宋体" w:eastAsia="宋体"/>
          <w:sz w:val="24"/>
        </w:rPr>
        <w:t>（韩）朴在林，（韩）韩光谟著；陈烨译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最佳工作场所  优秀的企业靠什么留住人才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（韩）朴在林，（韩）韩光谟著；陈烨译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本书出售、求购地址：https://www.jiaokey.com/book/detail/11299199.html</w:t>
      </w:r>
    </w:p>
    <w:p>
      <w:r>
        <w:t>更多相关图书推荐：https://www.jiaokey.com</w:t>
      </w:r>
    </w:p>
    <w:p>
      <w:r>
        <w:t>（韩）朴在林，（韩）韩光谟著；陈烨译 其他作品：https://www.jiaokey.com/tag/（韩）朴在林，（韩）韩光谟著；陈烨译.html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关键词搜索：https://www.jiaokey.com/tag/最佳工作场所  优秀的企业靠什么留住人才.html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