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  方向作品及技法</w:t>
      </w:r>
    </w:p>
    <w:p>
      <w:r>
        <w:t>作者：方向著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当代中国画名家  方向作品及技法 评论地址：https://www.jiaokey.com/book/detail/11299176.html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