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书名：永恒之美：100绘画</w:t>
      </w:r>
    </w:p>
    <w:p>
      <w:r>
        <w:t>作者：刘鸿，张京主编</w:t>
      </w:r>
    </w:p>
    <w:p>
      <w:r>
        <w:t>出版社：天津：百花文艺出版社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永恒之美：100绘画 评论地址：https://www.jiaokey.com/book/detail/11299162.html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