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1  考点归纳及历年试题分类解析</w:t>
      </w:r>
    </w:p>
    <w:p>
      <w:r>
        <w:t>作者：姚唐生主编；薛世明，曹善海，任现淼，张衍平编者</w:t>
      </w:r>
    </w:p>
    <w:p>
      <w:r>
        <w:t>出版社：北京：北京理工大学出版社</w:t>
      </w:r>
    </w:p>
    <w:p>
      <w:r>
        <w:t>出版日期：2004.06</w:t>
      </w:r>
    </w:p>
    <w:p>
      <w:r>
        <w:t>总页数：176</w:t>
      </w:r>
    </w:p>
    <w:p>
      <w:r>
        <w:t>更多请访问教客网: www.jiaokey.com</w:t>
      </w:r>
    </w:p>
    <w:p>
      <w:r>
        <w:t>高等数学  1  考点归纳及历年试题分类解析 评论地址：https://www.jiaokey.com/book/detail/11299059.html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