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生命的节奏</w:t>
      </w:r>
    </w:p>
    <w:p>
      <w:r>
        <w:rPr>
          <w:rFonts w:ascii="宋体" w:hAnsi="宋体" w:eastAsia="宋体"/>
          <w:sz w:val="24"/>
        </w:rPr>
        <w:t>（英）拉塞尔·福斯特（Russell Foster），（英）利昂·克赖茨曼（Leon Kreitzman）著；郑磊译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（英）拉塞尔·福斯特（Russell Foster），（英）利昂·克赖茨曼（Leon Kreitzman）著；郑磊译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本书出售、求购地址：https://www.jiaokey.com/book/detail/11299053.html</w:t>
      </w:r>
    </w:p>
    <w:p>
      <w:r>
        <w:t>更多相关图书推荐：https://www.jiaokey.com</w:t>
      </w:r>
    </w:p>
    <w:p>
      <w:r>
        <w:t>（英）拉塞尔·福斯特（Russell Foster），（英）利昂·克赖茨曼（Leon Kreitzman）著；郑磊译 其他作品：https://www.jiaokey.com/tag/（英）拉塞尔·福斯特（Russell Foster），（英）利昂·克赖茨曼（Leon Kreitzman）著；郑磊译.html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关键词搜索：https://www.jiaokey.com/tag/生命的节奏.html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