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书名：澳大利亚科技文化史  农业、医学</w:t>
      </w:r>
    </w:p>
    <w:p>
      <w:r>
        <w:t>作者：叶胜年主编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总页数：566</w:t>
      </w:r>
    </w:p>
    <w:p>
      <w:r>
        <w:t>更多请访问教客网: www.jiaokey.com</w:t>
      </w:r>
    </w:p>
    <w:p>
      <w:r>
        <w:t>澳大利亚科技文化史  农业、医学 评论地址：https://www.jiaokey.com/book/detail/11299051.html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