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书名：实用消毒杀虫灭鼠手册</w:t>
      </w:r>
    </w:p>
    <w:p>
      <w:r>
        <w:t>作者：彭智会，万康林主编</w:t>
      </w:r>
    </w:p>
    <w:p>
      <w:r>
        <w:t>出版社：北京:长征出版社,2001.08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实用消毒杀虫灭鼠手册 评论地址：https://www.jiaokey.com/book/detail/11299047.html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