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高考英语词汇联想速记</w:t>
      </w:r>
    </w:p>
    <w:p>
      <w:r>
        <w:rPr>
          <w:rFonts w:ascii="宋体" w:hAnsi="宋体" w:eastAsia="宋体"/>
          <w:sz w:val="24"/>
        </w:rPr>
        <w:t>陈新仁主编；田莉，许东风，钱雨萍，李葆重，杜一飞，陆玲编者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高考英语词汇联想速记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陈新仁主编；田莉，许东风，钱雨萍，李葆重，杜一飞，陆玲编者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本书出售、求购地址：https://www.jiaokey.com/book/detail/11299015.html</w:t>
      </w:r>
    </w:p>
    <w:p>
      <w:r>
        <w:t>更多相关图书推荐：https://www.jiaokey.com</w:t>
      </w:r>
    </w:p>
    <w:p>
      <w:r>
        <w:t>陈新仁主编；田莉，许东风，钱雨萍，李葆重，杜一飞，陆玲编者 其他作品：https://www.jiaokey.com/tag/陈新仁主编；田莉，许东风，钱雨萍，李葆重，杜一飞，陆玲编者.html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关键词搜索：https://www.jiaokey.com/tag/高考英语词汇联想速记.html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