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明明白白上公堂  打官司取胜必备知识</w:t>
      </w:r>
    </w:p>
    <w:p>
      <w:r>
        <w:rPr>
          <w:rFonts w:ascii="宋体" w:hAnsi="宋体" w:eastAsia="宋体"/>
          <w:sz w:val="24"/>
        </w:rPr>
        <w:t>范向阳，潘勇锋编著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明明白白上公堂  打官司取胜必备知识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范向阳，潘勇锋编著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本书出售、求购地址：https://www.jiaokey.com/book/detail/11298969.html</w:t>
      </w:r>
    </w:p>
    <w:p>
      <w:r>
        <w:t>更多相关图书推荐：https://www.jiaokey.com</w:t>
      </w:r>
    </w:p>
    <w:p>
      <w:r>
        <w:t>范向阳，潘勇锋编著 其他作品：https://www.jiaokey.com/tag/范向阳，潘勇锋编著.html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关键词搜索：https://www.jiaokey.com/tag/明明白白上公堂  打官司取胜必备知识.html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