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证据学论坛  第8卷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证据学论坛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本书出售、求购地址：https://www.jiaokey.com/book/detail/11298963.html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关键词搜索：https://www.jiaokey.com/tag/证据学论坛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