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现代营养学  第8版</w:t>
      </w:r>
    </w:p>
    <w:p>
      <w:r>
        <w:rPr>
          <w:rFonts w:ascii="宋体" w:hAnsi="宋体" w:eastAsia="宋体"/>
          <w:sz w:val="24"/>
        </w:rPr>
        <w:t>（美）B.A.鲍曼（Barbara A.Bowman），（美）R.M.拉塞尔（Robert M.Russell）主编；荫士安，汪之顼主译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现代营养学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（美）B.A.鲍曼（Barbara A.Bowman），（美）R.M.拉塞尔（Robert M.Russell）主编；荫士安，汪之顼主译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本书出售、求购地址：https://www.jiaokey.com/book/detail/11298942.html</w:t>
      </w:r>
    </w:p>
    <w:p>
      <w:r>
        <w:t>更多相关图书推荐：https://www.jiaokey.com</w:t>
      </w:r>
    </w:p>
    <w:p>
      <w:r>
        <w:t>（美）B.A.鲍曼（Barbara A.Bowman），（美）R.M.拉塞尔（Robert M.Russell）主编；荫士安，汪之顼主译 其他作品：https://www.jiaokey.com/tag/（美）B.A.鲍曼（Barbara A.Bowman），（美）R.M.拉塞尔（Robert M.Russell）主编；荫士安，汪之顼主译.html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关键词搜索：https://www.jiaokey.com/tag/现代营养学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