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今天的童话</w:t>
      </w:r>
    </w:p>
    <w:p>
      <w:r>
        <w:rPr>
          <w:rFonts w:ascii="宋体" w:hAnsi="宋体" w:eastAsia="宋体"/>
          <w:sz w:val="24"/>
        </w:rPr>
        <w:t>（乌克兰）卡赞尼夫斯基（Vlandimir Kazanevsky）绘 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（乌克兰）卡赞尼夫斯基（Vlandimir Kazanevsky）绘 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本书出售、求购地址：https://www.jiaokey.com/book/detail/11298917.html</w:t>
      </w:r>
    </w:p>
    <w:p>
      <w:r>
        <w:t>更多相关图书推荐：https://www.jiaokey.com</w:t>
      </w:r>
    </w:p>
    <w:p>
      <w:r>
        <w:t>（乌克兰）卡赞尼夫斯基（Vlandimir Kazanevsky）绘 尹蓉译 其他作品：https://www.jiaokey.com/tag/（乌克兰）卡赞尼夫斯基（Vlandimir Kazanevsky）绘 尹蓉译.html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关键词搜索：https://www.jiaokey.com/tag/今天的童话.html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