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威尼斯逸事  一座奇特城市的故事和逸闻</w:t>
      </w:r>
    </w:p>
    <w:p>
      <w:r>
        <w:rPr>
          <w:rFonts w:ascii="宋体" w:hAnsi="宋体" w:eastAsia="宋体"/>
          <w:sz w:val="24"/>
        </w:rPr>
        <w:t>（奥）格哈德 ·特青厄尔（Gerhard Totschinger）著；张荣昌译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威尼斯逸事  一座奇特城市的故事和逸闻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（奥）格哈德 ·特青厄尔（Gerhard Totschinger）著；张荣昌译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本书出售、求购地址：https://www.jiaokey.com/book/detail/11298915.html</w:t>
      </w:r>
    </w:p>
    <w:p>
      <w:r>
        <w:t>更多相关图书推荐：https://www.jiaokey.com</w:t>
      </w:r>
    </w:p>
    <w:p>
      <w:r>
        <w:t>（奥）格哈德 ·特青厄尔（Gerhard Totschinger）著；张荣昌译 其他作品：https://www.jiaokey.com/tag/（奥）格哈德 ·特青厄尔（Gerhard Totschinger）著；张荣昌译.html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关键词搜索：https://www.jiaokey.com/tag/威尼斯逸事  一座奇特城市的故事和逸闻.html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