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左右逢源的姿态与心态  八面玲珑的快意人生</w:t>
      </w:r>
    </w:p>
    <w:p>
      <w:r>
        <w:rPr>
          <w:rFonts w:ascii="宋体" w:hAnsi="宋体" w:eastAsia="宋体"/>
          <w:sz w:val="24"/>
        </w:rPr>
        <w:t>安凯莉编著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左右逢源的姿态与心态  八面玲珑的快意人生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本书出售、求购地址：https://www.jiaokey.com/book/detail/11298905.html</w:t>
      </w:r>
    </w:p>
    <w:p>
      <w:r>
        <w:t>更多相关图书推荐：https://www.jiaokey.com</w:t>
      </w:r>
    </w:p>
    <w:p>
      <w:r>
        <w:t>安凯莉编著 其他作品：https://www.jiaokey.com/tag/安凯莉编著.html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关键词搜索：https://www.jiaokey.com/tag/左右逢源的姿态与心态  八面玲珑的快意人生.html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