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书名：女性保养最佳方案</w:t>
      </w:r>
    </w:p>
    <w:p>
      <w:r>
        <w:t>作者：王晓旭编著</w:t>
      </w:r>
    </w:p>
    <w:p>
      <w:r>
        <w:t>出版社：北京：大众文艺出版社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女性保养最佳方案 评论地址：https://www.jiaokey.com/book/detail/11298879.html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