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孩子成长的7个重大问题</w:t>
      </w:r>
    </w:p>
    <w:p>
      <w:r>
        <w:rPr>
          <w:rFonts w:ascii="宋体" w:hAnsi="宋体" w:eastAsia="宋体"/>
          <w:sz w:val="24"/>
        </w:rPr>
        <w:t>王立秋，时遂营编写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孩子成长的7个重大问题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王立秋，时遂营编写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本书出售、求购地址：https://www.jiaokey.com/book/detail/11298873.html</w:t>
      </w:r>
    </w:p>
    <w:p>
      <w:r>
        <w:t>更多相关图书推荐：https://www.jiaokey.com</w:t>
      </w:r>
    </w:p>
    <w:p>
      <w:r>
        <w:t>王立秋，时遂营编写 其他作品：https://www.jiaokey.com/tag/王立秋，时遂营编写.html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关键词搜索：https://www.jiaokey.com/tag/孩子成长的7个重大问题.html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