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让孩子自己做主  培养具有思考力的孩子</w:t>
      </w:r>
    </w:p>
    <w:p>
      <w:r>
        <w:rPr>
          <w:rFonts w:ascii="宋体" w:hAnsi="宋体" w:eastAsia="宋体"/>
          <w:sz w:val="24"/>
        </w:rPr>
        <w:t>（美）默纳·舒尔（MyrnaB.Shure）著；张勇译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让孩子自己做主  培养具有思考力的孩子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（美）默纳·舒尔（MyrnaB.Shure）著；张勇译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本书出售、求购地址：https://www.jiaokey.com/book/detail/11298872.html</w:t>
      </w:r>
    </w:p>
    <w:p>
      <w:r>
        <w:t>更多相关图书推荐：https://www.jiaokey.com</w:t>
      </w:r>
    </w:p>
    <w:p>
      <w:r>
        <w:t>（美）默纳·舒尔（MyrnaB.Shure）著；张勇译 其他作品：https://www.jiaokey.com/tag/（美）默纳·舒尔（MyrnaB.Shure）著；张勇译.html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关键词搜索：https://www.jiaokey.com/tag/让孩子自己做主  培养具有思考力的孩子.html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