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书名：告诉孩子你最好  美国孩子的激励教育法</w:t>
      </w:r>
    </w:p>
    <w:p>
      <w:r>
        <w:t>作者：（美）马文·马歇尔（Marvin Marshall）著；张喻译</w:t>
      </w:r>
    </w:p>
    <w:p>
      <w:r>
        <w:t>出版社：北京：中国海关出版社</w:t>
      </w:r>
    </w:p>
    <w:p>
      <w:r>
        <w:t>出版日期：2004.10</w:t>
      </w:r>
    </w:p>
    <w:p>
      <w:r>
        <w:t>总页数：241</w:t>
      </w:r>
    </w:p>
    <w:p>
      <w:r>
        <w:t>更多请访问教客网: www.jiaokey.com</w:t>
      </w:r>
    </w:p>
    <w:p>
      <w:r>
        <w:t>告诉孩子你最好  美国孩子的激励教育法 评论地址：https://www.jiaokey.com/book/detail/11298870.html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