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孩子，把你的手给我  与孩子实现真正有效沟通的方法</w:t>
      </w:r>
    </w:p>
    <w:p>
      <w:r>
        <w:rPr>
          <w:rFonts w:ascii="宋体" w:hAnsi="宋体" w:eastAsia="宋体"/>
          <w:sz w:val="24"/>
        </w:rPr>
        <w:t>（美）海姆·G.吉诺特著；张雪兰译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孩子，把你的手给我  与孩子实现真正有效沟通的方法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（美）海姆·G.吉诺特著；张雪兰译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本书出售、求购地址：https://www.jiaokey.com/book/detail/11298867.html</w:t>
      </w:r>
    </w:p>
    <w:p>
      <w:r>
        <w:t>更多相关图书推荐：https://www.jiaokey.com</w:t>
      </w:r>
    </w:p>
    <w:p>
      <w:r>
        <w:t>（美）海姆·G.吉诺特著；张雪兰译 其他作品：https://www.jiaokey.com/tag/（美）海姆·G.吉诺特著；张雪兰译.html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关键词搜索：https://www.jiaokey.com/tag/孩子，把你的手给我  与孩子实现真正有效沟通的方法.html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