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让孩子在游戏中成长  0-6岁亲子游戏200例</w:t>
      </w:r>
    </w:p>
    <w:p>
      <w:r>
        <w:rPr>
          <w:rFonts w:ascii="宋体" w:hAnsi="宋体" w:eastAsia="宋体"/>
          <w:sz w:val="24"/>
        </w:rPr>
        <w:t>吴纪安，吕玫著孟一凡插图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让孩子在游戏中成长  0-6岁亲子游戏200例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吴纪安，吕玫著孟一凡插图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游戏) 婴幼儿 智力开发 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本书出售、求购地址：https://www.jiaokey.com/book/detail/11298859.html</w:t>
      </w:r>
    </w:p>
    <w:p>
      <w:r>
        <w:t>更多相关图书推荐：https://www.jiaokey.com</w:t>
      </w:r>
    </w:p>
    <w:p>
      <w:r>
        <w:t>吴纪安，吕玫著孟一凡插图 其他作品：https://www.jiaokey.com/tag/吴纪安，吕玫著孟一凡插图.html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关键词搜索：https://www.jiaokey.com/tag/婴幼儿(学科: 智力开发 学科: 游戏) 婴幼儿 智力开发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