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书名：花团锦簇小庭院</w:t>
      </w:r>
    </w:p>
    <w:p>
      <w:r>
        <w:t>作者：石双立，司心编译</w:t>
      </w:r>
    </w:p>
    <w:p>
      <w:r>
        <w:t>出版社：北京:北京工业大学出版社,2004.01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花团锦簇小庭院 评论地址：https://www.jiaokey.com/book/detail/11298856.html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