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风起云飞  远离抑郁，消除焦虑</w:t>
      </w:r>
    </w:p>
    <w:p>
      <w:r>
        <w:rPr>
          <w:rFonts w:ascii="宋体" w:hAnsi="宋体" w:eastAsia="宋体"/>
          <w:sz w:val="24"/>
        </w:rPr>
        <w:t>周东丰主编；于欣等著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风起云飞  远离抑郁，消除焦虑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周东丰主编；于欣等著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本书出售、求购地址：https://www.jiaokey.com/book/detail/11298849.html</w:t>
      </w:r>
    </w:p>
    <w:p>
      <w:r>
        <w:t>更多相关图书推荐：https://www.jiaokey.com</w:t>
      </w:r>
    </w:p>
    <w:p>
      <w:r>
        <w:t>周东丰主编；于欣等著 其他作品：https://www.jiaokey.com/tag/周东丰主编；于欣等著.html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关键词搜索：https://www.jiaokey.com/tag/风起云飞  远离抑郁，消除焦虑.html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