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卓越人力资源实践  知名外企人力资源管理案例</w:t>
      </w:r>
    </w:p>
    <w:p>
      <w:r>
        <w:rPr>
          <w:rFonts w:ascii="宋体" w:hAnsi="宋体" w:eastAsia="宋体"/>
          <w:sz w:val="24"/>
        </w:rPr>
        <w:t>刘善仕著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卓越人力资源实践  知名外企人力资源管理案例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刘善仕著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本书出售、求购地址：https://www.jiaokey.com/book/detail/11298812.html</w:t>
      </w:r>
    </w:p>
    <w:p>
      <w:r>
        <w:t>更多相关图书推荐：https://www.jiaokey.com</w:t>
      </w:r>
    </w:p>
    <w:p>
      <w:r>
        <w:t>刘善仕著 其他作品：https://www.jiaokey.com/tag/刘善仕著.html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关键词搜索：https://www.jiaokey.com/tag/卓越人力资源实践  知名外企人力资源管理案例.html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