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弱市掘宝  中小企业板投资攻略</w:t>
      </w:r>
    </w:p>
    <w:p>
      <w:r>
        <w:rPr>
          <w:rFonts w:ascii="宋体" w:hAnsi="宋体" w:eastAsia="宋体"/>
          <w:sz w:val="24"/>
        </w:rPr>
        <w:t>岳冬立，王彩江编著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8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弱市掘宝  中小企业板投资攻略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岳冬立，王彩江编著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本书出售、求购地址：https://www.jiaokey.com/book/detail/11298807.html</w:t>
      </w:r>
    </w:p>
    <w:p>
      <w:r>
        <w:t>更多相关图书推荐：https://www.jiaokey.com</w:t>
      </w:r>
    </w:p>
    <w:p>
      <w:r>
        <w:t>岳冬立，王彩江编著 其他作品：https://www.jiaokey.com/tag/岳冬立，王彩江编著.html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关键词搜索：https://www.jiaokey.com/tag/弱市掘宝  中小企业板投资攻略.html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