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财务主管绩效管理  快速提高你的专业技能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财务主管绩效管理  快速提高你的专业技能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本书出售、求购地址：https://www.jiaokey.com/book/detail/11298806.html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关键词搜索：https://www.jiaokey.com/tag/财务主管绩效管理  快速提高你的专业技能.html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