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擒庄绝技  下  散户斗庄108招</w:t>
      </w:r>
    </w:p>
    <w:p>
      <w:r>
        <w:rPr>
          <w:rFonts w:ascii="宋体" w:hAnsi="宋体" w:eastAsia="宋体"/>
          <w:sz w:val="24"/>
        </w:rPr>
        <w:t>王都发，李翠霞著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擒庄绝技  下  散户斗庄108招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王都发，李翠霞著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本书出售、求购地址：https://www.jiaokey.com/book/detail/11298803.html</w:t>
      </w:r>
    </w:p>
    <w:p>
      <w:r>
        <w:t>更多相关图书推荐：https://www.jiaokey.com</w:t>
      </w:r>
    </w:p>
    <w:p>
      <w:r>
        <w:t>王都发，李翠霞著 其他作品：https://www.jiaokey.com/tag/王都发，李翠霞著.html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关键词搜索：https://www.jiaokey.com/tag/擒庄绝技  下  散户斗庄108招.html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