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我的感情没有形状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我的感情没有形状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本书出售、求购地址：https://www.jiaokey.com/book/detail/11298789.html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关键词搜索：https://www.jiaokey.com/tag/我的感情没有形状.html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